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480270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ЯО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Некоузского МР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Парфеньевская ООШ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21E36C8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DE57B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Корнева С.В.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5900527)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с. Парфеньево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44802703" w:id="5"/>
    <w:p>
      <w:pPr>
        <w:sectPr>
          <w:pgSz w:w="11906" w:h="16383" w:orient="portrait"/>
        </w:sectPr>
      </w:pPr>
    </w:p>
    <w:bookmarkEnd w:id="5"/>
    <w:bookmarkEnd w:id="0"/>
    <w:bookmarkStart w:name="block-4480270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44802704" w:id="8"/>
    <w:p>
      <w:pPr>
        <w:sectPr>
          <w:pgSz w:w="11906" w:h="16383" w:orient="portrait"/>
        </w:sectPr>
      </w:pPr>
    </w:p>
    <w:bookmarkEnd w:id="8"/>
    <w:bookmarkEnd w:id="6"/>
    <w:bookmarkStart w:name="block-4480270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44802705" w:id="18"/>
    <w:p>
      <w:pPr>
        <w:sectPr>
          <w:pgSz w:w="11906" w:h="16383" w:orient="portrait"/>
        </w:sectPr>
      </w:pPr>
    </w:p>
    <w:bookmarkEnd w:id="18"/>
    <w:bookmarkEnd w:id="9"/>
    <w:bookmarkStart w:name="block-44802699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44802699" w:id="33"/>
    <w:p>
      <w:pPr>
        <w:sectPr>
          <w:pgSz w:w="11906" w:h="16383" w:orient="portrait"/>
        </w:sectPr>
      </w:pPr>
    </w:p>
    <w:bookmarkEnd w:id="33"/>
    <w:bookmarkEnd w:id="19"/>
    <w:bookmarkStart w:name="block-44802700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4802700" w:id="35"/>
    <w:p>
      <w:pPr>
        <w:sectPr>
          <w:pgSz w:w="16383" w:h="11906" w:orient="landscape"/>
        </w:sectPr>
      </w:pPr>
    </w:p>
    <w:bookmarkEnd w:id="35"/>
    <w:bookmarkEnd w:id="34"/>
    <w:bookmarkStart w:name="block-44802701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4802701" w:id="37"/>
    <w:p>
      <w:pPr>
        <w:sectPr>
          <w:pgSz w:w="16383" w:h="11906" w:orient="landscape"/>
        </w:sectPr>
      </w:pPr>
    </w:p>
    <w:bookmarkEnd w:id="37"/>
    <w:bookmarkEnd w:id="36"/>
    <w:bookmarkStart w:name="block-44802702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8a811090-bed3-4825-9e59-0925d1d075d6" w:id="3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4802702" w:id="40"/>
    <w:p>
      <w:pPr>
        <w:sectPr>
          <w:pgSz w:w="11906" w:h="16383" w:orient="portrait"/>
        </w:sectPr>
      </w:pPr>
    </w:p>
    <w:bookmarkEnd w:id="40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4eb4" Type="http://schemas.openxmlformats.org/officeDocument/2006/relationships/hyperlink" Id="rId141"/>
    <Relationship TargetMode="External" Target="https://m.edsoo.ru/7f4371aa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