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868828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Ярославской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Некоузского МР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Парфеньевская ООШ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Корнева С.В.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№1-08/80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1215570)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с. Парфеньево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8688286" w:id="5"/>
    <w:p>
      <w:pPr>
        <w:sectPr>
          <w:pgSz w:w="11906" w:h="16383" w:orient="portrait"/>
        </w:sectPr>
      </w:pPr>
    </w:p>
    <w:bookmarkEnd w:id="5"/>
    <w:bookmarkEnd w:id="0"/>
    <w:bookmarkStart w:name="block-868828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8688285" w:id="8"/>
    <w:p>
      <w:pPr>
        <w:sectPr>
          <w:pgSz w:w="11906" w:h="16383" w:orient="portrait"/>
        </w:sectPr>
      </w:pPr>
    </w:p>
    <w:bookmarkEnd w:id="8"/>
    <w:bookmarkEnd w:id="6"/>
    <w:bookmarkStart w:name="block-868828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8688280" w:id="10"/>
    <w:p>
      <w:pPr>
        <w:sectPr>
          <w:pgSz w:w="11906" w:h="16383" w:orient="portrait"/>
        </w:sectPr>
      </w:pPr>
    </w:p>
    <w:bookmarkEnd w:id="10"/>
    <w:bookmarkEnd w:id="9"/>
    <w:bookmarkStart w:name="block-868828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8688281" w:id="13"/>
    <w:p>
      <w:pPr>
        <w:sectPr>
          <w:pgSz w:w="11906" w:h="16383" w:orient="portrait"/>
        </w:sectPr>
      </w:pPr>
    </w:p>
    <w:bookmarkEnd w:id="13"/>
    <w:bookmarkEnd w:id="11"/>
    <w:bookmarkStart w:name="block-8688282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688282" w:id="15"/>
    <w:p>
      <w:pPr>
        <w:sectPr>
          <w:pgSz w:w="16383" w:h="11906" w:orient="landscape"/>
        </w:sectPr>
      </w:pPr>
    </w:p>
    <w:bookmarkEnd w:id="15"/>
    <w:bookmarkEnd w:id="14"/>
    <w:bookmarkStart w:name="block-868828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8688283" w:id="17"/>
    <w:p>
      <w:pPr>
        <w:sectPr>
          <w:pgSz w:w="16383" w:h="11906" w:orient="landscape"/>
        </w:sectPr>
      </w:pPr>
    </w:p>
    <w:bookmarkEnd w:id="17"/>
    <w:bookmarkEnd w:id="16"/>
    <w:bookmarkStart w:name="block-868828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Алгебра, 9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08f63327-de1a-4627-a256-8545dcca3d8e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08f63327-de1a-4627-a256-8545dcca3d8e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8688284" w:id="22"/>
    <w:p>
      <w:pPr>
        <w:sectPr>
          <w:pgSz w:w="11906" w:h="16383" w:orient="portrait"/>
        </w:sectPr>
      </w:pPr>
    </w:p>
    <w:bookmarkEnd w:id="22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